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Worksheet – Advanced Prepositions in Maternity Care (B2/C1)</w:t>
      </w:r>
    </w:p>
    <w:p>
      <w:pPr>
        <w:pStyle w:val="Heading2"/>
      </w:pPr>
      <w:r>
        <w:t>Exercise 1 – Choose the Correct Preposition</w:t>
      </w:r>
    </w:p>
    <w:p>
      <w:r>
        <w:t>1. The patient was admitted (for / during) induction.</w:t>
      </w:r>
    </w:p>
    <w:p>
      <w:r>
        <w:t>2. The baby was born (at / in) 39 weeks.</w:t>
      </w:r>
    </w:p>
    <w:p>
      <w:r>
        <w:t>3. The mother was placed (under / below) observation.</w:t>
      </w:r>
    </w:p>
    <w:p>
      <w:r>
        <w:t>4. The contractions increased (over / within) the next hour.</w:t>
      </w:r>
    </w:p>
    <w:p>
      <w:r>
        <w:t>5. The patient was monitored (throughout / within) labour.</w:t>
      </w:r>
    </w:p>
    <w:p>
      <w:r>
        <w:t>6. The procedure was postponed (due to / because) high blood pressure.</w:t>
      </w:r>
    </w:p>
    <w:p>
      <w:r>
        <w:t>7. The newborn was transferred (to / into) the neonatal unit.</w:t>
      </w:r>
    </w:p>
    <w:p>
      <w:r>
        <w:t>8. The midwife acted (in accordance with / according) hospital guidelines.</w:t>
      </w:r>
    </w:p>
    <w:p>
      <w:r>
        <w:t>9. The mother improved (over / during) the following days.</w:t>
      </w:r>
    </w:p>
    <w:p>
      <w:r>
        <w:t>10. The symptoms appeared (prior to / before of) delivery.</w:t>
      </w:r>
    </w:p>
    <w:p>
      <w:pPr>
        <w:pStyle w:val="Heading2"/>
      </w:pPr>
      <w:r>
        <w:t>Exercise 2 – Fill in the Correct Preposition</w:t>
      </w:r>
    </w:p>
    <w:p>
      <w:r>
        <w:t>Use: during, throughout, within, prior to, due to, according to, in case of, under, over, at</w:t>
      </w:r>
    </w:p>
    <w:p>
      <w:r>
        <w:t>1. ___ labour, the patient was closely monitored.</w:t>
      </w:r>
    </w:p>
    <w:p>
      <w:r>
        <w:t>2. The baby should be examined ___ one hour after birth.</w:t>
      </w:r>
    </w:p>
    <w:p>
      <w:r>
        <w:t>3. ___ hospital policy, partners may stay overnight.</w:t>
      </w:r>
    </w:p>
    <w:p>
      <w:r>
        <w:t>4. The procedure was cancelled ___ fetal distress.</w:t>
      </w:r>
    </w:p>
    <w:p>
      <w:r>
        <w:t>5. The patient was placed ___ epidural anesthesia.</w:t>
      </w:r>
    </w:p>
    <w:p>
      <w:r>
        <w:t>6. The mother recovered well ___ the next few days.</w:t>
      </w:r>
    </w:p>
    <w:p>
      <w:r>
        <w:t>7. ___ emergency, press the call button.</w:t>
      </w:r>
    </w:p>
    <w:p>
      <w:r>
        <w:t>8. Vital signs were stable ___ the examination.</w:t>
      </w:r>
    </w:p>
    <w:p>
      <w:r>
        <w:t>9. ___ delivery, informed consent must be signed.</w:t>
      </w:r>
    </w:p>
    <w:p>
      <w:r>
        <w:t>10. The baby was born ___ 37 weeks.</w:t>
      </w:r>
    </w:p>
    <w:p>
      <w:pPr>
        <w:pStyle w:val="Heading2"/>
      </w:pPr>
      <w:r>
        <w:t>Exercise 3 – Find and Correct the Mistake</w:t>
      </w:r>
    </w:p>
    <w:p>
      <w:r>
        <w:t>1. The baby was born in 38 weeks.</w:t>
      </w:r>
    </w:p>
    <w:p>
      <w:r>
        <w:t>2. The patient was under observation during two hours.</w:t>
      </w:r>
    </w:p>
    <w:p>
      <w:r>
        <w:t>3. The procedure was delayed because high blood pressure.</w:t>
      </w:r>
    </w:p>
    <w:p>
      <w:r>
        <w:t>4. The midwife acted according hospital policy.</w:t>
      </w:r>
    </w:p>
    <w:p>
      <w:r>
        <w:t>5. The woman improved within the whole labour.</w:t>
      </w:r>
    </w:p>
    <w:p>
      <w:r>
        <w:t>6. Consent was signed during the procedure.</w:t>
      </w:r>
    </w:p>
    <w:p>
      <w:r>
        <w:t>7. The baby was transferred into neonatal unit.</w:t>
      </w:r>
    </w:p>
    <w:p>
      <w:r>
        <w:t>8. The mother was placed below epidural anesthesia.</w:t>
      </w:r>
    </w:p>
    <w:p>
      <w:r>
        <w:t>9. The symptoms appeared before delivery.</w:t>
      </w:r>
    </w:p>
    <w:p>
      <w:r>
        <w:t>10. In emergency, call the doctor immediately.</w:t>
      </w:r>
    </w:p>
    <w:p>
      <w:pPr>
        <w:pStyle w:val="Heading2"/>
      </w:pPr>
      <w:r>
        <w:t>Exercise 4 – Clinical Speaking Prompts</w:t>
      </w:r>
    </w:p>
    <w:p>
      <w:r>
        <w:t>1. The patient will be monitored throughout…</w:t>
      </w:r>
    </w:p>
    <w:p>
      <w:r>
        <w:t>2. The procedure was postponed due to…</w:t>
      </w:r>
    </w:p>
    <w:p>
      <w:r>
        <w:t>3. According to hospital policy…</w:t>
      </w:r>
    </w:p>
    <w:p>
      <w:r>
        <w:t>4. Prior to delivery…</w:t>
      </w:r>
    </w:p>
    <w:p>
      <w:r>
        <w:t>5. The mother was placed under…</w:t>
      </w:r>
    </w:p>
    <w:p>
      <w:r>
        <w:t>6. In case of complications…</w:t>
      </w:r>
    </w:p>
    <w:p>
      <w:r>
        <w:t>7. The baby was born at…</w:t>
      </w:r>
    </w:p>
    <w:p>
      <w:r>
        <w:t>8. The symptoms improved over…</w:t>
      </w:r>
    </w:p>
    <w:p>
      <w:r>
        <w:t>9. The examination must be completed within…</w:t>
      </w:r>
    </w:p>
    <w:p>
      <w:r>
        <w:t>10. The staff acted in accordance with…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