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2E93A" w14:textId="7CEA51D3" w:rsidR="001D36B9" w:rsidRDefault="00000000">
      <w:pPr>
        <w:pStyle w:val="Nadpis1"/>
      </w:pPr>
      <w:r>
        <w:t xml:space="preserve">PHRASAL VERBS FOR NURSES </w:t>
      </w:r>
    </w:p>
    <w:p w14:paraId="5F169D99" w14:textId="1B473AC1" w:rsidR="001D36B9" w:rsidRDefault="00000000">
      <w:pPr>
        <w:pStyle w:val="Nadpis2"/>
      </w:pPr>
      <w:r>
        <w:t xml:space="preserve">PART 1 – Lead-in </w:t>
      </w:r>
    </w:p>
    <w:p w14:paraId="01A8DAD7" w14:textId="77777777" w:rsidR="001D36B9" w:rsidRDefault="00000000">
      <w:r>
        <w:t>Explain the meaning of the underlined phrasal verbs in your own words.</w:t>
      </w:r>
      <w:r>
        <w:br/>
      </w:r>
      <w:r>
        <w:br/>
        <w:t>1. The nurse looked after the patient overnight.</w:t>
      </w:r>
      <w:r>
        <w:br/>
        <w:t>→ _______________________________</w:t>
      </w:r>
      <w:r>
        <w:br/>
      </w:r>
      <w:r>
        <w:br/>
        <w:t>2. The patient passed out during the examination.</w:t>
      </w:r>
      <w:r>
        <w:br/>
        <w:t>→ _______________________________</w:t>
      </w:r>
      <w:r>
        <w:br/>
      </w:r>
      <w:r>
        <w:br/>
        <w:t>3. The doctor carried out several tests.</w:t>
      </w:r>
      <w:r>
        <w:br/>
        <w:t>→ _______________________________</w:t>
      </w:r>
      <w:r>
        <w:br/>
      </w:r>
      <w:r>
        <w:br/>
        <w:t>4. We’ve completely run out of gloves.</w:t>
      </w:r>
      <w:r>
        <w:br/>
        <w:t>→ _______________________________</w:t>
      </w:r>
      <w:r>
        <w:br/>
      </w:r>
      <w:r>
        <w:br/>
        <w:t>5. The patient came down with a high fever.</w:t>
      </w:r>
      <w:r>
        <w:br/>
        <w:t>→ _______________________________</w:t>
      </w:r>
    </w:p>
    <w:p w14:paraId="45E01EEE" w14:textId="6DAEDE9F" w:rsidR="001D36B9" w:rsidRDefault="00000000">
      <w:pPr>
        <w:pStyle w:val="Nadpis2"/>
      </w:pPr>
      <w:r>
        <w:t xml:space="preserve">PART 2 – Gap-fill: Clinical context </w:t>
      </w:r>
    </w:p>
    <w:p w14:paraId="420F6C79" w14:textId="77777777" w:rsidR="001D36B9" w:rsidRDefault="00000000">
      <w:r>
        <w:t>Complete the sentences with the correct phrasal verb in the correct form.</w:t>
      </w:r>
      <w:r>
        <w:br/>
        <w:t>(look after, carry out, check in, pass out, come down with, run out of, put on, take off, wake up, calm down)</w:t>
      </w:r>
      <w:r>
        <w:br/>
      </w:r>
      <w:r>
        <w:br/>
        <w:t>1. Patients must __________ at reception before seeing a doctor.</w:t>
      </w:r>
      <w:r>
        <w:br/>
        <w:t>2. The nurse helped the patient __________ after the operation.</w:t>
      </w:r>
      <w:r>
        <w:br/>
        <w:t>3. Please __________ this hospital gown before the examination.</w:t>
      </w:r>
      <w:r>
        <w:br/>
        <w:t>4. The patient __________ suddenly due to low blood pressure.</w:t>
      </w:r>
      <w:r>
        <w:br/>
        <w:t>5. We are about to __________ painkillers in the ward.</w:t>
      </w:r>
      <w:r>
        <w:br/>
        <w:t>6. The nurse __________ the patient until the doctor arrived.</w:t>
      </w:r>
      <w:r>
        <w:br/>
        <w:t>7. The doctor will __________ several tests this afternoon.</w:t>
      </w:r>
      <w:r>
        <w:br/>
        <w:t>8. The patient was anxious, so the nurse told him to __________.</w:t>
      </w:r>
      <w:r>
        <w:br/>
        <w:t>9. She believes she has __________ a viral infection.</w:t>
      </w:r>
      <w:r>
        <w:br/>
        <w:t>10. Please __________ your shoes before entering the room.</w:t>
      </w:r>
    </w:p>
    <w:p w14:paraId="64C1455B" w14:textId="689F5CAA" w:rsidR="001D36B9" w:rsidRDefault="00000000">
      <w:pPr>
        <w:pStyle w:val="Nadpis2"/>
      </w:pPr>
      <w:r>
        <w:t xml:space="preserve">PART 3 – Error correction </w:t>
      </w:r>
    </w:p>
    <w:p w14:paraId="658EA75F" w14:textId="77777777" w:rsidR="001D36B9" w:rsidRDefault="00000000">
      <w:r>
        <w:t>Each sentence contains ONE mistake. Find it and correct it.</w:t>
      </w:r>
      <w:r>
        <w:br/>
      </w:r>
      <w:r>
        <w:br/>
        <w:t>1. The nurse carried on a blood test.</w:t>
      </w:r>
      <w:r>
        <w:br/>
        <w:t>→ _______________________________</w:t>
      </w:r>
      <w:r>
        <w:br/>
      </w:r>
      <w:r>
        <w:br/>
      </w:r>
      <w:r>
        <w:lastRenderedPageBreak/>
        <w:t>2. The patient passed away during the examination.</w:t>
      </w:r>
      <w:r>
        <w:br/>
        <w:t>→ _______________________________</w:t>
      </w:r>
      <w:r>
        <w:br/>
      </w:r>
      <w:r>
        <w:br/>
        <w:t>3. We ran out from syringes last night.</w:t>
      </w:r>
      <w:r>
        <w:br/>
        <w:t>→ _______________________________</w:t>
      </w:r>
      <w:r>
        <w:br/>
      </w:r>
      <w:r>
        <w:br/>
        <w:t>4. She came down the flu last week.</w:t>
      </w:r>
      <w:r>
        <w:br/>
        <w:t>→ _______________________________</w:t>
      </w:r>
      <w:r>
        <w:br/>
      </w:r>
      <w:r>
        <w:br/>
        <w:t>5. The nurse looked the patient after.</w:t>
      </w:r>
      <w:r>
        <w:br/>
        <w:t>→ _______________________________</w:t>
      </w:r>
    </w:p>
    <w:p w14:paraId="2CB7D642" w14:textId="1CD3EF90" w:rsidR="001D36B9" w:rsidRDefault="00000000">
      <w:pPr>
        <w:pStyle w:val="Nadpis2"/>
      </w:pPr>
      <w:r>
        <w:t xml:space="preserve">PART 4 – Multiple choice </w:t>
      </w:r>
    </w:p>
    <w:p w14:paraId="23A3674A" w14:textId="77777777" w:rsidR="001D36B9" w:rsidRDefault="00000000">
      <w:r>
        <w:t>If a nurse calms a patient down, she:</w:t>
      </w:r>
      <w:r>
        <w:br/>
        <w:t>a) ignores them</w:t>
      </w:r>
      <w:r>
        <w:br/>
        <w:t>b) reassures them</w:t>
      </w:r>
      <w:r>
        <w:br/>
        <w:t>c) sedates them</w:t>
      </w:r>
      <w:r>
        <w:br/>
      </w:r>
    </w:p>
    <w:p w14:paraId="4EBE3608" w14:textId="77777777" w:rsidR="001D36B9" w:rsidRDefault="00000000">
      <w:r>
        <w:t>To carry out a procedure sounds:</w:t>
      </w:r>
      <w:r>
        <w:br/>
        <w:t>a) informal</w:t>
      </w:r>
      <w:r>
        <w:br/>
        <w:t>b) incorrect</w:t>
      </w:r>
      <w:r>
        <w:br/>
        <w:t>c) professional</w:t>
      </w:r>
      <w:r>
        <w:br/>
      </w:r>
    </w:p>
    <w:p w14:paraId="722BBAED" w14:textId="77777777" w:rsidR="001D36B9" w:rsidRDefault="00000000">
      <w:r>
        <w:t>A patient who comes round:</w:t>
      </w:r>
      <w:r>
        <w:br/>
        <w:t>a) loses consciousness</w:t>
      </w:r>
      <w:r>
        <w:br/>
        <w:t>b) gets worse</w:t>
      </w:r>
      <w:r>
        <w:br/>
        <w:t>c) regains consciousness</w:t>
      </w:r>
      <w:r>
        <w:br/>
      </w:r>
    </w:p>
    <w:p w14:paraId="12AF1721" w14:textId="77777777" w:rsidR="001D36B9" w:rsidRDefault="00000000">
      <w:r>
        <w:t>If staff run short of supplies, they:</w:t>
      </w:r>
      <w:r>
        <w:br/>
        <w:t>a) have none left</w:t>
      </w:r>
      <w:r>
        <w:br/>
        <w:t>b) have fewer than needed</w:t>
      </w:r>
      <w:r>
        <w:br/>
        <w:t>c) have too many</w:t>
      </w:r>
      <w:r>
        <w:br/>
      </w:r>
    </w:p>
    <w:p w14:paraId="6216F85F" w14:textId="77777777" w:rsidR="001D36B9" w:rsidRDefault="00000000">
      <w:r>
        <w:t>If painkillers wear off, they:</w:t>
      </w:r>
      <w:r>
        <w:br/>
        <w:t>a) become stronger</w:t>
      </w:r>
      <w:r>
        <w:br/>
        <w:t>b) stop working</w:t>
      </w:r>
      <w:r>
        <w:br/>
        <w:t>c) are replaced</w:t>
      </w:r>
      <w:r>
        <w:br/>
      </w:r>
    </w:p>
    <w:p w14:paraId="264334DF" w14:textId="77777777" w:rsidR="001D36B9" w:rsidRDefault="00000000">
      <w:r>
        <w:t>If a nurse brings a patient around, she:</w:t>
      </w:r>
      <w:r>
        <w:br/>
        <w:t>a) moves them</w:t>
      </w:r>
      <w:r>
        <w:br/>
      </w:r>
      <w:r>
        <w:lastRenderedPageBreak/>
        <w:t>b) helps them regain consciousness</w:t>
      </w:r>
      <w:r>
        <w:br/>
        <w:t>c) discharges them</w:t>
      </w:r>
      <w:r>
        <w:br/>
      </w:r>
    </w:p>
    <w:p w14:paraId="7B50191D" w14:textId="77777777" w:rsidR="001D36B9" w:rsidRDefault="00000000">
      <w:r>
        <w:t>If doctors rule out a diagnosis, they:</w:t>
      </w:r>
      <w:r>
        <w:br/>
        <w:t>a) confirm it</w:t>
      </w:r>
      <w:r>
        <w:br/>
        <w:t>b) exclude it</w:t>
      </w:r>
      <w:r>
        <w:br/>
        <w:t>c) delay it</w:t>
      </w:r>
      <w:r>
        <w:br/>
      </w:r>
    </w:p>
    <w:p w14:paraId="4AE06006" w14:textId="5F431241" w:rsidR="001D36B9" w:rsidRDefault="00000000">
      <w:pPr>
        <w:pStyle w:val="Nadpis2"/>
      </w:pPr>
      <w:r>
        <w:t xml:space="preserve">PART 5 </w:t>
      </w:r>
    </w:p>
    <w:p w14:paraId="1CD0B500" w14:textId="77777777" w:rsidR="001D36B9" w:rsidRDefault="00000000">
      <w:r w:rsidRPr="007D32D5">
        <w:rPr>
          <w:b/>
          <w:bCs/>
        </w:rPr>
        <w:t>A) Match the phrasal verbs with their meanings:</w:t>
      </w:r>
      <w:r>
        <w:br/>
      </w:r>
      <w:r>
        <w:br/>
        <w:t>1. break out</w:t>
      </w:r>
      <w:r>
        <w:br/>
        <w:t>2. wear off</w:t>
      </w:r>
      <w:r>
        <w:br/>
        <w:t>3. rule out</w:t>
      </w:r>
      <w:r>
        <w:br/>
        <w:t>4. bring around</w:t>
      </w:r>
      <w:r>
        <w:br/>
        <w:t>5. follow up</w:t>
      </w:r>
      <w:r>
        <w:br/>
        <w:t>6. settle down</w:t>
      </w:r>
      <w:r>
        <w:br/>
        <w:t>7. pick up</w:t>
      </w:r>
      <w:r>
        <w:br/>
        <w:t>8. deal with</w:t>
      </w:r>
      <w:r>
        <w:br/>
      </w:r>
      <w:r>
        <w:br/>
        <w:t>a) regain consciousness</w:t>
      </w:r>
      <w:r>
        <w:br/>
        <w:t>b) exclude as a possibility</w:t>
      </w:r>
      <w:r>
        <w:br/>
        <w:t>c) check progress later</w:t>
      </w:r>
      <w:r>
        <w:br/>
        <w:t>d) start suddenly (rash, infection)</w:t>
      </w:r>
      <w:r>
        <w:br/>
        <w:t>e) stop having an effect</w:t>
      </w:r>
      <w:r>
        <w:br/>
        <w:t>f) become calmer</w:t>
      </w:r>
      <w:r>
        <w:br/>
        <w:t>g) improve or recover</w:t>
      </w:r>
      <w:r>
        <w:br/>
        <w:t>h) handle a situation</w:t>
      </w:r>
    </w:p>
    <w:p w14:paraId="0DBC8D48" w14:textId="77777777" w:rsidR="001D36B9" w:rsidRDefault="00000000">
      <w:r>
        <w:br/>
      </w:r>
      <w:r w:rsidRPr="007D32D5">
        <w:rPr>
          <w:b/>
          <w:bCs/>
        </w:rPr>
        <w:t>B) Sentence transformation:</w:t>
      </w:r>
      <w:r>
        <w:br/>
      </w:r>
      <w:r>
        <w:br/>
        <w:t>1. The doctor excluded a heart attack.</w:t>
      </w:r>
      <w:r>
        <w:br/>
        <w:t>→ The doctor __________________ a heart attack.</w:t>
      </w:r>
      <w:r>
        <w:br/>
      </w:r>
      <w:r>
        <w:br/>
        <w:t>2. The medication stopped working after two hours.</w:t>
      </w:r>
      <w:r>
        <w:br/>
        <w:t>→ The medication __________________ after two hours.</w:t>
      </w:r>
      <w:r>
        <w:br/>
      </w:r>
      <w:r>
        <w:br/>
        <w:t>3. The nurse helped the patient regain consciousness.</w:t>
      </w:r>
      <w:r>
        <w:br/>
        <w:t>→ The nurse __________________ the patient.</w:t>
      </w:r>
      <w:r>
        <w:br/>
      </w:r>
      <w:r>
        <w:br/>
        <w:t>4. A rash appeared suddenly on the patient’s arms.</w:t>
      </w:r>
      <w:r>
        <w:br/>
      </w:r>
      <w:r>
        <w:lastRenderedPageBreak/>
        <w:t>→ A rash __________________ on the patient’s arms.</w:t>
      </w:r>
      <w:r>
        <w:br/>
      </w:r>
      <w:r>
        <w:br/>
        <w:t>5. The nurse contacted the patient later to check progress.</w:t>
      </w:r>
      <w:r>
        <w:br/>
        <w:t>→ The nurse __________________ the patient later.</w:t>
      </w:r>
      <w:r>
        <w:br/>
      </w:r>
      <w:r>
        <w:br/>
        <w:t>6. The patient became calmer after reassurance.</w:t>
      </w:r>
      <w:r>
        <w:br/>
        <w:t>→ The patient __________________ after reassurance.</w:t>
      </w:r>
      <w:r>
        <w:br/>
      </w:r>
      <w:r>
        <w:br/>
        <w:t>7. The patient’s condition improved quickly.</w:t>
      </w:r>
      <w:r>
        <w:br/>
        <w:t>→ The patient __________________ quickly.</w:t>
      </w:r>
      <w:r>
        <w:br/>
      </w:r>
      <w:r>
        <w:br/>
        <w:t>8. The nurse handled the emergency professionally.</w:t>
      </w:r>
      <w:r>
        <w:br/>
        <w:t>→ The nurse __________________ the emergency professionally.</w:t>
      </w:r>
    </w:p>
    <w:sectPr w:rsidR="001D36B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9410826">
    <w:abstractNumId w:val="8"/>
  </w:num>
  <w:num w:numId="2" w16cid:durableId="377172029">
    <w:abstractNumId w:val="6"/>
  </w:num>
  <w:num w:numId="3" w16cid:durableId="334457205">
    <w:abstractNumId w:val="5"/>
  </w:num>
  <w:num w:numId="4" w16cid:durableId="79375673">
    <w:abstractNumId w:val="4"/>
  </w:num>
  <w:num w:numId="5" w16cid:durableId="1826624933">
    <w:abstractNumId w:val="7"/>
  </w:num>
  <w:num w:numId="6" w16cid:durableId="926888145">
    <w:abstractNumId w:val="3"/>
  </w:num>
  <w:num w:numId="7" w16cid:durableId="2126078567">
    <w:abstractNumId w:val="2"/>
  </w:num>
  <w:num w:numId="8" w16cid:durableId="17197491">
    <w:abstractNumId w:val="1"/>
  </w:num>
  <w:num w:numId="9" w16cid:durableId="157138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36B9"/>
    <w:rsid w:val="0029639D"/>
    <w:rsid w:val="00326F90"/>
    <w:rsid w:val="00682C40"/>
    <w:rsid w:val="00713960"/>
    <w:rsid w:val="007D32D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42F36F"/>
  <w14:defaultImageDpi w14:val="300"/>
  <w15:docId w15:val="{D036A2CF-BF72-4C25-9084-EF17DD89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530</Words>
  <Characters>3132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Alice Lunakova</cp:lastModifiedBy>
  <cp:revision>2</cp:revision>
  <dcterms:created xsi:type="dcterms:W3CDTF">2013-12-23T23:15:00Z</dcterms:created>
  <dcterms:modified xsi:type="dcterms:W3CDTF">2026-02-10T10:55:00Z</dcterms:modified>
  <cp:category/>
</cp:coreProperties>
</file>