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Answer Key – Phrasal Verbs (Medical Context)</w:t>
      </w:r>
    </w:p>
    <w:p>
      <w:pPr>
        <w:pStyle w:val="Heading1"/>
      </w:pPr>
      <w:r>
        <w:t>PART 1 – Lead-in</w:t>
      </w:r>
    </w:p>
    <w:p>
      <w:r>
        <w:t>1. took care of the patient</w:t>
      </w:r>
    </w:p>
    <w:p>
      <w:r>
        <w:t>2. lost consciousness / fainted</w:t>
      </w:r>
    </w:p>
    <w:p>
      <w:r>
        <w:t>3. performed / conducted several tests</w:t>
      </w:r>
    </w:p>
    <w:p>
      <w:r>
        <w:t>4. used all of them / have none left</w:t>
      </w:r>
    </w:p>
    <w:p>
      <w:r>
        <w:t>5. became ill with / developed</w:t>
      </w:r>
    </w:p>
    <w:p>
      <w:pPr>
        <w:pStyle w:val="Heading1"/>
      </w:pPr>
      <w:r>
        <w:t>PART 2 – Gap-fill</w:t>
      </w:r>
    </w:p>
    <w:p>
      <w:r>
        <w:t>1. check in</w:t>
      </w:r>
    </w:p>
    <w:p>
      <w:r>
        <w:t>2. wake up</w:t>
      </w:r>
    </w:p>
    <w:p>
      <w:r>
        <w:t>3. put on</w:t>
      </w:r>
    </w:p>
    <w:p>
      <w:r>
        <w:t>4. passed out</w:t>
      </w:r>
    </w:p>
    <w:p>
      <w:r>
        <w:t>5. run out of</w:t>
      </w:r>
    </w:p>
    <w:p>
      <w:r>
        <w:t>6. looked after</w:t>
      </w:r>
    </w:p>
    <w:p>
      <w:r>
        <w:t>7. carry out</w:t>
      </w:r>
    </w:p>
    <w:p>
      <w:r>
        <w:t>8. calm down</w:t>
      </w:r>
    </w:p>
    <w:p>
      <w:r>
        <w:t>9. come down with</w:t>
      </w:r>
    </w:p>
    <w:p>
      <w:r>
        <w:t>10. take off</w:t>
      </w:r>
    </w:p>
    <w:p>
      <w:pPr>
        <w:pStyle w:val="Heading1"/>
      </w:pPr>
      <w:r>
        <w:t>PART 3 – Error correction</w:t>
      </w:r>
    </w:p>
    <w:p>
      <w:r>
        <w:t>1. carried out</w:t>
      </w:r>
    </w:p>
    <w:p>
      <w:r>
        <w:t>2. passed out</w:t>
      </w:r>
    </w:p>
    <w:p>
      <w:r>
        <w:t>3. ran out of</w:t>
      </w:r>
    </w:p>
    <w:p>
      <w:r>
        <w:t>4. came down with</w:t>
      </w:r>
    </w:p>
    <w:p>
      <w:r>
        <w:t>5. looked after the patient</w:t>
      </w:r>
    </w:p>
    <w:p>
      <w:pPr>
        <w:pStyle w:val="Heading1"/>
      </w:pPr>
      <w:r>
        <w:t>PART 4 – Multiple choice</w:t>
      </w:r>
    </w:p>
    <w:p>
      <w:r>
        <w:t>1. b</w:t>
      </w:r>
    </w:p>
    <w:p>
      <w:r>
        <w:t>2. c</w:t>
      </w:r>
    </w:p>
    <w:p>
      <w:r>
        <w:t>3. c</w:t>
      </w:r>
    </w:p>
    <w:p>
      <w:r>
        <w:t>4. b</w:t>
      </w:r>
    </w:p>
    <w:p>
      <w:r>
        <w:t>5. b</w:t>
      </w:r>
    </w:p>
    <w:p>
      <w:r>
        <w:t>6. b</w:t>
      </w:r>
    </w:p>
    <w:p>
      <w:r>
        <w:t>7. b</w:t>
      </w:r>
    </w:p>
    <w:p>
      <w:pPr>
        <w:pStyle w:val="Heading1"/>
      </w:pPr>
      <w:r>
        <w:t>PART 5A – Matching</w:t>
      </w:r>
    </w:p>
    <w:p>
      <w:r>
        <w:t>1. d</w:t>
      </w:r>
    </w:p>
    <w:p>
      <w:r>
        <w:t>2. e</w:t>
      </w:r>
    </w:p>
    <w:p>
      <w:r>
        <w:t>3. b</w:t>
      </w:r>
    </w:p>
    <w:p>
      <w:r>
        <w:t>4. a</w:t>
      </w:r>
    </w:p>
    <w:p>
      <w:r>
        <w:t>5. c</w:t>
      </w:r>
    </w:p>
    <w:p>
      <w:r>
        <w:t>6. f</w:t>
      </w:r>
    </w:p>
    <w:p>
      <w:r>
        <w:t>7. g</w:t>
      </w:r>
    </w:p>
    <w:p>
      <w:r>
        <w:t>8. h</w:t>
      </w:r>
    </w:p>
    <w:p>
      <w:pPr>
        <w:pStyle w:val="Heading1"/>
      </w:pPr>
      <w:r>
        <w:t>PART 5B – Sentence transformation</w:t>
      </w:r>
    </w:p>
    <w:p>
      <w:r>
        <w:t>1. ruled out</w:t>
      </w:r>
    </w:p>
    <w:p>
      <w:r>
        <w:t>2. wore off</w:t>
      </w:r>
    </w:p>
    <w:p>
      <w:r>
        <w:t>3. brought the patient around</w:t>
      </w:r>
    </w:p>
    <w:p>
      <w:r>
        <w:t>4. broke out</w:t>
      </w:r>
    </w:p>
    <w:p>
      <w:r>
        <w:t>5. followed up with</w:t>
      </w:r>
    </w:p>
    <w:p>
      <w:r>
        <w:t>6. settled down</w:t>
      </w:r>
    </w:p>
    <w:p>
      <w:r>
        <w:t>7. picked up</w:t>
      </w:r>
    </w:p>
    <w:p>
      <w:r>
        <w:t>8. dealt with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