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Answer Key – Czenglish (Healthcare English)</w:t>
      </w:r>
    </w:p>
    <w:p>
      <w:pPr>
        <w:pStyle w:val="Heading1"/>
      </w:pPr>
      <w:r>
        <w:t>Part 1 – Corrections</w:t>
      </w:r>
    </w:p>
    <w:p>
      <w:r>
        <w:t>I need to go to the nurse because the patient is calling.</w:t>
      </w:r>
    </w:p>
    <w:p>
      <w:r>
        <w:t>The patient is after surgery and cannot walk yet.</w:t>
      </w:r>
    </w:p>
    <w:p>
      <w:r>
        <w:t>I will give you an injection, it will not hurt.</w:t>
      </w:r>
    </w:p>
    <w:p>
      <w:r>
        <w:t>The baby was born at three o’clock at night.</w:t>
      </w:r>
    </w:p>
    <w:p>
      <w:r>
        <w:t>The patient has a fever and is feeling very unwell.</w:t>
      </w:r>
    </w:p>
    <w:p>
      <w:r>
        <w:t>I have been working as a nurse in this hospital for five years.</w:t>
      </w:r>
    </w:p>
    <w:p>
      <w:r>
        <w:t>The patient complained of severe stomach pain.</w:t>
      </w:r>
    </w:p>
    <w:p>
      <w:r>
        <w:t>The doctor prescribed antibiotics for the patient.</w:t>
      </w:r>
    </w:p>
    <w:p>
      <w:r>
        <w:t>The patient was lying in room number twelve.</w:t>
      </w:r>
    </w:p>
    <w:p>
      <w:r>
        <w:t>I will check your blood pressure and temperature.</w:t>
      </w:r>
    </w:p>
    <w:p>
      <w:r>
        <w:t>The patient told me that she cannot breathe well.</w:t>
      </w:r>
    </w:p>
    <w:p>
      <w:r>
        <w:t>The midwife explained to her how she should breathe.</w:t>
      </w:r>
    </w:p>
    <w:p>
      <w:r>
        <w:t>The patient is allergic to penicillin.</w:t>
      </w:r>
    </w:p>
    <w:p>
      <w:r>
        <w:t>We discussed the treatment with the doctor.</w:t>
      </w:r>
    </w:p>
    <w:p>
      <w:r>
        <w:t>The patient looks very unwell today.</w:t>
      </w:r>
    </w:p>
    <w:p>
      <w:r>
        <w:t>She is already in her eighth month of pregnancy.</w:t>
      </w:r>
    </w:p>
    <w:p>
      <w:r>
        <w:t>Please lie down on the bed and take off your clothes.</w:t>
      </w:r>
    </w:p>
    <w:p>
      <w:r>
        <w:t>I will perform an ultrasound.</w:t>
      </w:r>
    </w:p>
    <w:p>
      <w:r>
        <w:t>The patient fainted and we called the doctor immediately.</w:t>
      </w:r>
    </w:p>
    <w:p>
      <w:r>
        <w:t>I look forward to seeing you at the next check-up.</w:t>
      </w:r>
    </w:p>
    <w:p>
      <w:pPr>
        <w:pStyle w:val="Heading1"/>
      </w:pPr>
      <w:r>
        <w:t>Part 2 – Corrections</w:t>
      </w:r>
    </w:p>
    <w:p>
      <w:r>
        <w:t>She works as a midwife in this hospital.</w:t>
      </w:r>
    </w:p>
    <w:p>
      <w:r>
        <w:t>I explained the procedure to him before the examination.</w:t>
      </w:r>
    </w:p>
    <w:p>
      <w:r>
        <w:t>The patient told me that she has back pain.</w:t>
      </w:r>
    </w:p>
    <w:p>
      <w:r>
        <w:t>We discussed the treatment with the doctor.</w:t>
      </w:r>
    </w:p>
    <w:p>
      <w:r>
        <w:t>I look forward to meeting you tomorrow.</w:t>
      </w:r>
    </w:p>
    <w:p>
      <w:r>
        <w:t>The patient is waiting for the doctor.</w:t>
      </w:r>
    </w:p>
    <w:p>
      <w:r>
        <w:t>The nurse asked the patient if she takes any medication.</w:t>
      </w:r>
    </w:p>
    <w:p>
      <w:r>
        <w:t>The patient is suffering from severe headaches.</w:t>
      </w:r>
    </w:p>
    <w:p>
      <w:r>
        <w:t>The doctor recommended taking these antibiotics.</w:t>
      </w:r>
    </w:p>
    <w:p>
      <w:r>
        <w:t>She has been working here for five years.</w:t>
      </w:r>
    </w:p>
    <w:p>
      <w:r>
        <w:t>The patient must not eat after midnight before the operation.</w:t>
      </w:r>
    </w:p>
    <w:p>
      <w:r>
        <w:t>The patient said that she feels dizzy.</w:t>
      </w:r>
    </w:p>
    <w:p>
      <w:r>
        <w:t>The nurse suggested resting for a few days.</w:t>
      </w:r>
    </w:p>
    <w:p>
      <w:r>
        <w:t>I am responsible for taking care of the patients.</w:t>
      </w:r>
    </w:p>
    <w:p>
      <w:r>
        <w:t>The patient has problems breathing.</w:t>
      </w:r>
    </w:p>
    <w:p>
      <w:r>
        <w:t>The patient asked if she could go home already.</w:t>
      </w:r>
    </w:p>
    <w:p>
      <w:r>
        <w:t>The midwife helped her breathe properly during the birth.</w:t>
      </w:r>
    </w:p>
    <w:p>
      <w:r>
        <w:t>The patient didn’t tell us about the allergy before.</w:t>
      </w:r>
    </w:p>
    <w:p>
      <w:r>
        <w:t>I am used to working night shifts.</w:t>
      </w:r>
    </w:p>
    <w:p>
      <w:r>
        <w:t>The doctor asked the patient how long she has had these problems.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